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795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Турченкову Александру Николаевичу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Турченкову Александру Николаевичу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Турченкова Александра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кредитному договору №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.2005 г.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.2005 г. по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6">
    <w:name w:val="cat-UserDefined grp-18 rplc-16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0rplc-19">
    <w:name w:val="cat-UserDefined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